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РУКОВОДСТВО ПОЛЬЗОВАТЕЛЯ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Типовые действия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11. Сообщения и возможные ошибки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руководство пользователя описывает порядок работы с программным продуктом «ПЕГАС», предоставляемым через WEB-интерфейс и предназначенным для диспетчеризации распределенных объектов, управления заявками, маршрутами и мобильными группами. Программный продукт доступен через браузер по защищенному протоколу HTTPS и не требует установки на рабочий компьютер пользователя.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применяется для автоматизации рабочих процессов организаций, которым требуется централизованное ведение данных, оперативный контроль, аналитика и подготовка отчетности в предметной области: диспетчеризации распределенных объектов, управления заявками, маршрутами и мобильными группами.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предприятия логистики и складского хозяйства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службы выездного сервисного и технического обслуживания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компании по управлению объектами недвижимости и ЖКХ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курьерские и транспортные департаменты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Минимальное 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 с современным браузером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Windows, macOS, Linux или мобильная ОС с поддержкой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актуальные версии Google Chrome, Яндекс Браузера, Microsoft Edge, Safari или Firefox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стабильное подключение к Интернету и доступ к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Дополнительное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 программного продукта 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Основной сайт продукта расположен по адресу https://arm-pegas.ru. Экземпляр программного продукта для экспертной проверки доступен по адресу https://user.arm-pegas.ru. Документация размещается на странице https://arm-pegas.ru/docs.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https://user.arm-pegas.ru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6S!d3muxyb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в браузере адрес https://user.arm-pegas.ru.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тестовый логин и пароль в форме авторизации.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Нажать кнопку входа и дождаться загрузки дашборда.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завершения работы открыть меню профиля и выбрать действие выхода из учетной записи.</w:t>
      </w:r>
    </w:p>
    <w:p>
      <w:pPr>
        <w:pStyle w:val="Heading1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Главное окно содержит боковую или верхнюю навигацию, рабочую область выбранного раздела, элементы фильтрации, панель действий и информационные уведомления. Пользователь переходит между разделами без установки дополнительного программного обеспечения.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Раздел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по объектам, заявкам, мобильным группам, просроченным задачам и текущей загрузке.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Объекты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распределенных объектов с адресами, координатами, ответственными лицами, статусами и историей обслуживания.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Заявки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создание, назначение, изменение статусов и контроль выполнения электронных заявок.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Мобильные группы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 бригад и сотрудников, доступность, загрузка, состав и привязка к выполняемым работам.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отображение объектов, заявок и мобильных групп на карте для оперативной диспетчеризации.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маршрутов, расчет последовательности посещения объектов и временных циклов обслуживания.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показатели выполнения работ, загрузки групп, распределения заявок и соблюдения сроков.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отчетов по объектам, заявкам, маршрутам, исполнителям и журналу событий.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действий пользователей и системных событий, связанных с изменением данных.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параметрами кабинета, справочниками, ролями и общими настройками экземпляра.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учетной записи пользователя, изменение персональных параметров и завершение сеанса.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Работа с основными разделами строится по единой логике: пользователь открывает раздел, применяет фильтры, создает или изменяет запись, сохраняет результат и проверяет отображение данных в списке, карточке или аналитическом блоке.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регистрация и ведение базы распределенных объектов с привязкой к координатам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создание и распределение электронных заявок между мобильными группами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мониторинг статуса выполнения задач в режиме реального времени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автоматизированное построение маршрутов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расчет временных циклов обслуживания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контроль загрузки мобильных групп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журналирование действий пользователей и системных событий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аналитика и формирование отчетов по выполненным работам</w:t>
      </w:r>
    </w:p>
    <w:p>
      <w:pPr>
        <w:pStyle w:val="Heading1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Отчеты формируются на основании данных, внесенных пользователями в кабинете. Пользователь выбирает период, параметры фильтрации и тип отчета, после чего система отображает результат в интерфейсе. При наличии прав доступа отчет может быть сохранен или использован для внутреннего управленческого анализа.</w:t>
      </w:r>
    </w:p>
    <w:p>
      <w:pPr>
        <w:pStyle w:val="Heading1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 событий предназначен для фиксации значимых действий пользователей и системных операций. В журнале отражаются события создания, изменения, назначения, завершения, авторизации и изменения настроек. Журнал повышает прозрачность эксплуатации экземпляра ПО.</w:t>
      </w:r>
    </w:p>
    <w:p>
      <w:pPr>
        <w:pStyle w:val="Heading1"/>
      </w:pPr>
      <w:r>
        <w:rPr>
          <w:rFonts w:ascii="Arial" w:hAnsi="Arial" w:eastAsia="Arial"/>
          <w:sz w:val="22"/>
        </w:rPr>
        <w:t>10. Типовые действия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Последовательность действий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Первичный вход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кабинет, авторизоваться, проверить дашборд и доступные разделы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выбрать профильный раздел, нажать действие создания, заполнить обязательные поля, сохранить запись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статуса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список записей, применить фильтры, проверить карточку и историю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 аналитики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раздел аналитики или отчетов, выбрать период и параметры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Завершение работы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перейти в профиль и выполнить выход из учетной записи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11. Сообщения и возможные ошибки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rPr>
          <w:cantSplit/>
        </w:trPr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Сообщение или ситуация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Возможная причина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Действие пользователя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Неверный логин или пароль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ввода учетных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раскладку клавиатуры и повторно ввести данные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Нет доступа к разделу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роль пользователя не предусматривает работу с разделом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обратиться к администратору экземпляра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не отображаются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применены фильтры или отсутствуют записи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изменить фильтры или создать запись в соответствующем разделе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заполнены обязательные поля или нарушен формат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подсказки формы и повторить сохранение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Сеанс завершен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истек срок активности сессии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повторно пройти авторизацию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